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Christina's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JOSIE    </w:t>
      </w:r>
      <w:r>
        <w:t xml:space="preserve">   DAVID    </w:t>
      </w:r>
      <w:r>
        <w:t xml:space="preserve">   LIL DAVID    </w:t>
      </w:r>
      <w:r>
        <w:t xml:space="preserve">   BARREL    </w:t>
      </w:r>
      <w:r>
        <w:t xml:space="preserve">   BEEZY    </w:t>
      </w:r>
      <w:r>
        <w:t xml:space="preserve">   WHITE BOY    </w:t>
      </w:r>
      <w:r>
        <w:t xml:space="preserve">   BELLA    </w:t>
      </w:r>
      <w:r>
        <w:t xml:space="preserve">   BENZ    </w:t>
      </w:r>
      <w:r>
        <w:t xml:space="preserve">   JOELINA    </w:t>
      </w:r>
      <w:r>
        <w:t xml:space="preserve">   MIYA    </w:t>
      </w:r>
      <w:r>
        <w:t xml:space="preserve">   ANNABEL    </w:t>
      </w:r>
      <w:r>
        <w:t xml:space="preserve">   ISABEL    </w:t>
      </w:r>
      <w:r>
        <w:t xml:space="preserve">   ANYSSA    </w:t>
      </w:r>
      <w:r>
        <w:t xml:space="preserve">   DAVINA DICK    </w:t>
      </w:r>
      <w:r>
        <w:t xml:space="preserve">   MATTHEW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Christina's Heart</dc:title>
  <dcterms:created xsi:type="dcterms:W3CDTF">2021-10-11T03:51:27Z</dcterms:created>
  <dcterms:modified xsi:type="dcterms:W3CDTF">2021-10-11T03:51:27Z</dcterms:modified>
</cp:coreProperties>
</file>