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Christina's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be superior or better than some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and entering into another's feelings; its to share your feelings with a friend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message sent by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firm whose articles of incorporation have been approved in some kid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reincarnation of someone or a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board that has pictures and signs as an advertistment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dried food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can not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someone's businness that  managed funirals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small part or a big part of a piece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humman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broken ; or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a change position ; to be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money in a bank account or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reflect something back at it ; an image of yourself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practice of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studies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from a place to another;  to move from land to land or vehicule to vehicule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place,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across,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write,ordraw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somoone whos our grandmother; a person that is your mothers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the period of mankind's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Christina's Vocabulary</dc:title>
  <dcterms:created xsi:type="dcterms:W3CDTF">2021-10-11T03:51:22Z</dcterms:created>
  <dcterms:modified xsi:type="dcterms:W3CDTF">2021-10-11T03:51:22Z</dcterms:modified>
</cp:coreProperties>
</file>