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Christine - Stephen King -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Incapable of being avoided or evaded.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use of power gained from the assistance or control of evil spirits especially for divining.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Contrary to nature, reason, or common sense.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Feeling or showing great surprise or wonder.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Appealing to the emotions.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usually short simple play or dramatic entertainment.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speech addressed to a public assembly.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Manifesting, feeling, or expressing deep hatred or disapproval.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act or process or an instance of surveying the past.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Extremely silly or ridiculous.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Winning favor and confidence by imperceptible degrees.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Likely to betray trust.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Christine - Stephen King - Vocabulary</dc:title>
  <dcterms:created xsi:type="dcterms:W3CDTF">2021-10-11T03:50:56Z</dcterms:created>
  <dcterms:modified xsi:type="dcterms:W3CDTF">2021-10-11T03:50:56Z</dcterms:modified>
</cp:coreProperties>
</file>