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Christingle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Seasons    </w:t>
      </w:r>
      <w:r>
        <w:t xml:space="preserve">   Candle    </w:t>
      </w:r>
      <w:r>
        <w:t xml:space="preserve">   Sweets    </w:t>
      </w:r>
      <w:r>
        <w:t xml:space="preserve">   Ribbon    </w:t>
      </w:r>
      <w:r>
        <w:t xml:space="preserve">   World    </w:t>
      </w:r>
      <w:r>
        <w:t xml:space="preserve">   Love    </w:t>
      </w:r>
      <w:r>
        <w:t xml:space="preserve">   Light    </w:t>
      </w:r>
      <w:r>
        <w:t xml:space="preserve">   Jesus    </w:t>
      </w:r>
      <w:r>
        <w:t xml:space="preserve">   Orange    </w:t>
      </w:r>
      <w:r>
        <w:t xml:space="preserve">   Christingle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Christingle</dc:title>
  <dcterms:created xsi:type="dcterms:W3CDTF">2021-10-11T03:51:48Z</dcterms:created>
  <dcterms:modified xsi:type="dcterms:W3CDTF">2021-10-11T03:51:48Z</dcterms:modified>
</cp:coreProperties>
</file>