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east west    </w:t>
      </w:r>
      <w:r>
        <w:t xml:space="preserve">   south    </w:t>
      </w:r>
      <w:r>
        <w:t xml:space="preserve">   north    </w:t>
      </w:r>
      <w:r>
        <w:t xml:space="preserve">   seasons    </w:t>
      </w:r>
      <w:r>
        <w:t xml:space="preserve">   symbol    </w:t>
      </w:r>
      <w:r>
        <w:t xml:space="preserve">   sweets    </w:t>
      </w:r>
      <w:r>
        <w:t xml:space="preserve">   ribbon    </w:t>
      </w:r>
      <w:r>
        <w:t xml:space="preserve">   world friends    </w:t>
      </w:r>
      <w:r>
        <w:t xml:space="preserve">   flame    </w:t>
      </w:r>
      <w:r>
        <w:t xml:space="preserve">   love    </w:t>
      </w:r>
      <w:r>
        <w:t xml:space="preserve">   jesus    </w:t>
      </w:r>
      <w:r>
        <w:t xml:space="preserve">   fruit    </w:t>
      </w:r>
      <w:r>
        <w:t xml:space="preserve">   candle    </w:t>
      </w:r>
      <w:r>
        <w:t xml:space="preserve">   light    </w:t>
      </w:r>
      <w:r>
        <w:t xml:space="preserve">   christingle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Christingle</dc:title>
  <dcterms:created xsi:type="dcterms:W3CDTF">2021-10-11T03:51:02Z</dcterms:created>
  <dcterms:modified xsi:type="dcterms:W3CDTF">2021-10-11T03:51:02Z</dcterms:modified>
</cp:coreProperties>
</file>