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Christlike Attributes</w:t>
      </w:r>
    </w:p>
    <w:p>
      <w:pPr>
        <w:pStyle w:val="Questions"/>
      </w:pPr>
      <w:r>
        <w:t xml:space="preserve">1. EUMHBL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TEDINBEO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REAEHL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NKDI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ERETCHA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GSOREUOCUA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RSTEVNA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BUMIIESSSV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FELSSLES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FLLU OF VOEL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FAITH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YTHICRA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ECTIEPNA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YMTHIULI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PYURIT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IEEGCLNID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humble    </w:t>
      </w:r>
      <w:r>
        <w:t xml:space="preserve">   obedient    </w:t>
      </w:r>
      <w:r>
        <w:t xml:space="preserve">   healer    </w:t>
      </w:r>
      <w:r>
        <w:t xml:space="preserve">   kind    </w:t>
      </w:r>
      <w:r>
        <w:t xml:space="preserve">   teacher    </w:t>
      </w:r>
      <w:r>
        <w:t xml:space="preserve">   courageous    </w:t>
      </w:r>
      <w:r>
        <w:t xml:space="preserve">   servant    </w:t>
      </w:r>
      <w:r>
        <w:t xml:space="preserve">   submissive    </w:t>
      </w:r>
      <w:r>
        <w:t xml:space="preserve">   selfless    </w:t>
      </w:r>
      <w:r>
        <w:t xml:space="preserve">   full of love    </w:t>
      </w:r>
      <w:r>
        <w:t xml:space="preserve">   faith    </w:t>
      </w:r>
      <w:r>
        <w:t xml:space="preserve">   hope    </w:t>
      </w:r>
      <w:r>
        <w:t xml:space="preserve">   charity    </w:t>
      </w:r>
      <w:r>
        <w:t xml:space="preserve">   patience    </w:t>
      </w:r>
      <w:r>
        <w:t xml:space="preserve">   humility    </w:t>
      </w:r>
      <w:r>
        <w:t xml:space="preserve">   purity    </w:t>
      </w:r>
      <w:r>
        <w:t xml:space="preserve">   diligence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Christlike Attributes</dc:title>
  <dcterms:created xsi:type="dcterms:W3CDTF">2021-10-11T03:51:11Z</dcterms:created>
  <dcterms:modified xsi:type="dcterms:W3CDTF">2021-10-11T03:51:11Z</dcterms:modified>
</cp:coreProperties>
</file>