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Christlike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"willing to ______ with those that _______..." (Mosiah 18:8-9)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"in the _______ of your fellow beings..." (Mosiah 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"And their ____ shall be my ____..." (D&amp;C 35: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 those that stand in need of _____..."(Mosiah 18:8-9)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"willing to bear one another's ______ that they may be light..."(Mosiah 18:8-9)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"And in this ye shall have ________" (D&amp;C 24:7)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 great _________ to his fellow beings."(Mosiah 8:18)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"who then is willing to ________ his service this day unto the Lord?"(1 Chronicles 29:5)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 ye that ______ in the service of God..."(D&amp;C 4:2)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"Thy days shall be _____ in the service of thy God." (2 Nephi 2:3)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"judged according to their _______."(3 Nephi 27:15)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"through Him all might be __________..." (D&amp;C 76:42)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Christlike service</dc:title>
  <dcterms:created xsi:type="dcterms:W3CDTF">2021-10-11T03:50:58Z</dcterms:created>
  <dcterms:modified xsi:type="dcterms:W3CDTF">2021-10-11T03:50:58Z</dcterms:modified>
</cp:coreProperties>
</file>