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Christmahannukah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Snow    </w:t>
      </w:r>
      <w:r>
        <w:t xml:space="preserve">   Cookies    </w:t>
      </w:r>
      <w:r>
        <w:t xml:space="preserve">   Donuts    </w:t>
      </w:r>
      <w:r>
        <w:t xml:space="preserve">   Redandgreen    </w:t>
      </w:r>
      <w:r>
        <w:t xml:space="preserve">   Blue    </w:t>
      </w:r>
      <w:r>
        <w:t xml:space="preserve">   Reindeer    </w:t>
      </w:r>
      <w:r>
        <w:t xml:space="preserve">   Latkes    </w:t>
      </w:r>
      <w:r>
        <w:t xml:space="preserve">   Elf    </w:t>
      </w:r>
      <w:r>
        <w:t xml:space="preserve">   Shamash    </w:t>
      </w:r>
      <w:r>
        <w:t xml:space="preserve">   Maccabees    </w:t>
      </w:r>
      <w:r>
        <w:t xml:space="preserve">   Manger    </w:t>
      </w:r>
      <w:r>
        <w:t xml:space="preserve">   Jesus    </w:t>
      </w:r>
      <w:r>
        <w:t xml:space="preserve">   Gelt    </w:t>
      </w:r>
      <w:r>
        <w:t xml:space="preserve">   Presents    </w:t>
      </w:r>
      <w:r>
        <w:t xml:space="preserve">   Dreidel    </w:t>
      </w:r>
      <w:r>
        <w:t xml:space="preserve">   Santa    </w:t>
      </w:r>
      <w:r>
        <w:t xml:space="preserve">   Menorah    </w:t>
      </w:r>
      <w:r>
        <w:t xml:space="preserve">   Hanukkah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Christmahannukah</dc:title>
  <dcterms:created xsi:type="dcterms:W3CDTF">2021-10-11T03:51:36Z</dcterms:created>
  <dcterms:modified xsi:type="dcterms:W3CDTF">2021-10-11T03:51:36Z</dcterms:modified>
</cp:coreProperties>
</file>