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hang this over your fireplace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Red, white and delicious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Jolly man you brings you 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the color of snow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all different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Santa’s suit?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this on top of your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decorate this with ornaments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help Santa make toys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has wings and flies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Christmas-2019</dc:title>
  <dcterms:created xsi:type="dcterms:W3CDTF">2021-10-11T04:00:22Z</dcterms:created>
  <dcterms:modified xsi:type="dcterms:W3CDTF">2021-10-11T04:00:22Z</dcterms:modified>
</cp:coreProperties>
</file>