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Christmas-Crossword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Rudolph's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Gifts you put under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Santa's "Door"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night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red and white Christmas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Kids leave this drink for Santa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bed Jesus slept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Santa's lead reindeer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sock you hang above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creature was stirring, not even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circular object you put on a door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Christmas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Decorations you put on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Christmas you kiss someone under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Merry 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Santa's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put this on top of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Christmas tree can be used year after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Santa's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month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Kids leave this snack for Santa on Christmas 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Christmas-Crossword</dc:title>
  <dcterms:created xsi:type="dcterms:W3CDTF">2021-10-11T04:00:02Z</dcterms:created>
  <dcterms:modified xsi:type="dcterms:W3CDTF">2021-10-11T04:00:02Z</dcterms:modified>
</cp:coreProperties>
</file>