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silver bells    </w:t>
      </w:r>
      <w:r>
        <w:t xml:space="preserve">   Red Kettle    </w:t>
      </w:r>
      <w:r>
        <w:t xml:space="preserve">   caroling    </w:t>
      </w:r>
      <w:r>
        <w:t xml:space="preserve">   ornaments    </w:t>
      </w:r>
      <w:r>
        <w:t xml:space="preserve">   Christmas tree    </w:t>
      </w:r>
      <w:r>
        <w:t xml:space="preserve">   gifts    </w:t>
      </w:r>
      <w:r>
        <w:t xml:space="preserve">   City of David    </w:t>
      </w:r>
      <w:r>
        <w:t xml:space="preserve">   Bethlehem    </w:t>
      </w:r>
      <w:r>
        <w:t xml:space="preserve">   manger    </w:t>
      </w:r>
      <w:r>
        <w:t xml:space="preserve">   Herod    </w:t>
      </w:r>
      <w:r>
        <w:t xml:space="preserve">   Wise Men    </w:t>
      </w:r>
      <w:r>
        <w:t xml:space="preserve">   Love    </w:t>
      </w:r>
      <w:r>
        <w:t xml:space="preserve">   Prophesy    </w:t>
      </w:r>
      <w:r>
        <w:t xml:space="preserve">   Wonderful Counselor    </w:t>
      </w:r>
      <w:r>
        <w:t xml:space="preserve">   Prince of Peace    </w:t>
      </w:r>
      <w:r>
        <w:t xml:space="preserve">   joy    </w:t>
      </w:r>
      <w:r>
        <w:t xml:space="preserve">   Good Tidings    </w:t>
      </w:r>
      <w:r>
        <w:t xml:space="preserve">   star    </w:t>
      </w:r>
      <w:r>
        <w:t xml:space="preserve">   angels    </w:t>
      </w:r>
      <w:r>
        <w:t xml:space="preserve">   shepherds    </w:t>
      </w:r>
      <w:r>
        <w:t xml:space="preserve">   stable    </w:t>
      </w:r>
      <w:r>
        <w:t xml:space="preserve">   Joseph    </w:t>
      </w:r>
      <w:r>
        <w:t xml:space="preserve">   Mary    </w:t>
      </w:r>
      <w:r>
        <w:t xml:space="preserve">   Jesus    </w:t>
      </w:r>
      <w:r>
        <w:t xml:space="preserve">   Santa    </w:t>
      </w:r>
      <w:r>
        <w:t xml:space="preserve">   Christmas    </w:t>
      </w:r>
      <w:r>
        <w:t xml:space="preserve">   Merry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2021-10-11T03:53:06Z</dcterms:created>
  <dcterms:modified xsi:type="dcterms:W3CDTF">2021-10-11T03:53:06Z</dcterms:modified>
</cp:coreProperties>
</file>