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wrapping paper    </w:t>
      </w:r>
      <w:r>
        <w:t xml:space="preserve">   stocking    </w:t>
      </w:r>
      <w:r>
        <w:t xml:space="preserve">   sleighbells    </w:t>
      </w:r>
      <w:r>
        <w:t xml:space="preserve">   carols    </w:t>
      </w:r>
      <w:r>
        <w:t xml:space="preserve">   Mistletoe    </w:t>
      </w:r>
      <w:r>
        <w:t xml:space="preserve">   Shopping    </w:t>
      </w:r>
      <w:r>
        <w:t xml:space="preserve">   Reindeer    </w:t>
      </w:r>
      <w:r>
        <w:t xml:space="preserve">   Santa Claus    </w:t>
      </w:r>
      <w:r>
        <w:t xml:space="preserve">   Fairy Lights    </w:t>
      </w:r>
      <w:r>
        <w:t xml:space="preserve">   Christmas Pudding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2021-10-11T03:53:09Z</dcterms:created>
  <dcterms:modified xsi:type="dcterms:W3CDTF">2021-10-11T03:53:09Z</dcterms:modified>
</cp:coreProperties>
</file>