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place were santa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the elfs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the elfs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does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santas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candy can you you put on your christmas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on the nice-list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santas favorite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candy house can you decorate?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Mrs.Claus call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keep his toys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deer are santas deer?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2021-10-11T03:50:51Z</dcterms:created>
  <dcterms:modified xsi:type="dcterms:W3CDTF">2021-10-11T03:50:51Z</dcterms:modified>
</cp:coreProperties>
</file>