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Christmas music    </w:t>
      </w:r>
      <w:r>
        <w:t xml:space="preserve">   christ    </w:t>
      </w:r>
      <w:r>
        <w:t xml:space="preserve">   christmas    </w:t>
      </w:r>
      <w:r>
        <w:t xml:space="preserve">   family    </w:t>
      </w:r>
      <w:r>
        <w:t xml:space="preserve">   gifts    </w:t>
      </w:r>
      <w:r>
        <w:t xml:space="preserve">   green    </w:t>
      </w:r>
      <w:r>
        <w:t xml:space="preserve">   grinch    </w:t>
      </w:r>
      <w:r>
        <w:t xml:space="preserve">   happy    </w:t>
      </w:r>
      <w:r>
        <w:t xml:space="preserve">   lights    </w:t>
      </w:r>
      <w:r>
        <w:t xml:space="preserve">   red    </w:t>
      </w:r>
      <w:r>
        <w:t xml:space="preserve">   santa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2021-10-11T03:53:17Z</dcterms:created>
  <dcterms:modified xsi:type="dcterms:W3CDTF">2021-10-11T03:53:17Z</dcterms:modified>
</cp:coreProperties>
</file>