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tree    </w:t>
      </w:r>
      <w:r>
        <w:t xml:space="preserve">   snowflake    </w:t>
      </w:r>
      <w:r>
        <w:t xml:space="preserve">   reindeer    </w:t>
      </w:r>
      <w:r>
        <w:t xml:space="preserve">   poinsettia    </w:t>
      </w:r>
      <w:r>
        <w:t xml:space="preserve">   naughty    </w:t>
      </w:r>
      <w:r>
        <w:t xml:space="preserve">   lights    </w:t>
      </w:r>
      <w:r>
        <w:t xml:space="preserve">   jingle bells    </w:t>
      </w:r>
      <w:r>
        <w:t xml:space="preserve">   Jesus    </w:t>
      </w:r>
      <w:r>
        <w:t xml:space="preserve">   holiday    </w:t>
      </w:r>
      <w:r>
        <w:t xml:space="preserve">   gingerbread    </w:t>
      </w:r>
      <w:r>
        <w:t xml:space="preserve">   frosty    </w:t>
      </w:r>
      <w:r>
        <w:t xml:space="preserve">   fireplace    </w:t>
      </w:r>
      <w:r>
        <w:t xml:space="preserve">   fruitcake    </w:t>
      </w:r>
      <w:r>
        <w:t xml:space="preserve">   firewood    </w:t>
      </w:r>
      <w:r>
        <w:t xml:space="preserve">   elves    </w:t>
      </w:r>
      <w:r>
        <w:t xml:space="preserve">   eggnog    </w:t>
      </w:r>
      <w:r>
        <w:t xml:space="preserve">   decorate    </w:t>
      </w:r>
      <w:r>
        <w:t xml:space="preserve">   December    </w:t>
      </w:r>
      <w:r>
        <w:t xml:space="preserve">   candy    </w:t>
      </w:r>
      <w:r>
        <w:t xml:space="preserve">   chestnuts    </w:t>
      </w:r>
      <w:r>
        <w:t xml:space="preserve">   celebration    </w:t>
      </w:r>
      <w:r>
        <w:t xml:space="preserve">   bells    </w:t>
      </w:r>
      <w:r>
        <w:t xml:space="preserve">   angel    </w:t>
      </w:r>
      <w:r>
        <w:t xml:space="preserve">   snow    </w:t>
      </w:r>
      <w:r>
        <w:t xml:space="preserve">   fun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2021-10-11T03:53:19Z</dcterms:created>
  <dcterms:modified xsi:type="dcterms:W3CDTF">2021-10-11T03:53:19Z</dcterms:modified>
</cp:coreProperties>
</file>