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Christmas plant that inspires people to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cake used to build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expression of friendly regard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endow with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Santa's toy builders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pull a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warm beverage made with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Christmas carol," the first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light snow vehicle on runners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brings holiday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a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Christmas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and white J shaped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glad, to make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round metal sphere that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happy,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foliage and berries used for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Birthplace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extended period of leisure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go door to door to sing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2021-10-11T03:50:53Z</dcterms:created>
  <dcterms:modified xsi:type="dcterms:W3CDTF">2021-10-11T03:50:53Z</dcterms:modified>
</cp:coreProperties>
</file>