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Celebrating birth of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Jesus' Mother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Santa rides in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Houghty or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Raindeer eat this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Tree decorations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 in a big red suit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Shiny red 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hates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Santa's helpers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Snowman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Hangs by the fire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present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101</dc:title>
  <dcterms:created xsi:type="dcterms:W3CDTF">2021-10-11T03:54:34Z</dcterms:created>
  <dcterms:modified xsi:type="dcterms:W3CDTF">2021-10-11T03:54:34Z</dcterms:modified>
</cp:coreProperties>
</file>