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yuletide    </w:t>
      </w:r>
      <w:r>
        <w:t xml:space="preserve">   tidings    </w:t>
      </w:r>
      <w:r>
        <w:t xml:space="preserve">   snow    </w:t>
      </w:r>
      <w:r>
        <w:t xml:space="preserve">   tinsel    </w:t>
      </w:r>
      <w:r>
        <w:t xml:space="preserve">   rejoice    </w:t>
      </w:r>
      <w:r>
        <w:t xml:space="preserve">   noel    </w:t>
      </w:r>
      <w:r>
        <w:t xml:space="preserve">   manger    </w:t>
      </w:r>
      <w:r>
        <w:t xml:space="preserve">   mistletoe    </w:t>
      </w:r>
      <w:r>
        <w:t xml:space="preserve">   nice    </w:t>
      </w:r>
      <w:r>
        <w:t xml:space="preserve">   naughty    </w:t>
      </w:r>
      <w:r>
        <w:t xml:space="preserve">   nativity    </w:t>
      </w:r>
      <w:r>
        <w:t xml:space="preserve">   lights    </w:t>
      </w:r>
      <w:r>
        <w:t xml:space="preserve">   kings    </w:t>
      </w:r>
      <w:r>
        <w:t xml:space="preserve">   jolly    </w:t>
      </w:r>
      <w:r>
        <w:t xml:space="preserve">   icicle    </w:t>
      </w:r>
      <w:r>
        <w:t xml:space="preserve">   holiday    </w:t>
      </w:r>
      <w:r>
        <w:t xml:space="preserve">   garland    </w:t>
      </w:r>
      <w:r>
        <w:t xml:space="preserve">   give    </w:t>
      </w:r>
      <w:r>
        <w:t xml:space="preserve">   gingerbread    </w:t>
      </w:r>
      <w:r>
        <w:t xml:space="preserve">   family    </w:t>
      </w:r>
      <w:r>
        <w:t xml:space="preserve">   snowman    </w:t>
      </w:r>
      <w:r>
        <w:t xml:space="preserve">   frosty    </w:t>
      </w:r>
      <w:r>
        <w:t xml:space="preserve">   fireplace    </w:t>
      </w:r>
      <w:r>
        <w:t xml:space="preserve">   decorating    </w:t>
      </w:r>
      <w:r>
        <w:t xml:space="preserve">   eggnog    </w:t>
      </w:r>
      <w:r>
        <w:t xml:space="preserve">   elf    </w:t>
      </w:r>
      <w:r>
        <w:t xml:space="preserve">   rudolph    </w:t>
      </w:r>
      <w:r>
        <w:t xml:space="preserve">   jesus    </w:t>
      </w:r>
      <w:r>
        <w:t xml:space="preserve">   santa    </w:t>
      </w:r>
      <w:r>
        <w:t xml:space="preserve">   candycane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2021-10-11T03:53:21Z</dcterms:created>
  <dcterms:modified xsi:type="dcterms:W3CDTF">2021-10-11T03:53:21Z</dcterms:modified>
</cp:coreProperties>
</file>