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Bells    </w:t>
      </w:r>
      <w:r>
        <w:t xml:space="preserve">   Candy Cane    </w:t>
      </w:r>
      <w:r>
        <w:t xml:space="preserve">   Christmas    </w:t>
      </w:r>
      <w:r>
        <w:t xml:space="preserve">   December    </w:t>
      </w:r>
      <w:r>
        <w:t xml:space="preserve">   Elves    </w:t>
      </w:r>
      <w:r>
        <w:t xml:space="preserve">   Frosty    </w:t>
      </w:r>
      <w:r>
        <w:t xml:space="preserve">   Grinch    </w:t>
      </w:r>
      <w:r>
        <w:t xml:space="preserve">   Jolly    </w:t>
      </w:r>
      <w:r>
        <w:t xml:space="preserve">   Lights    </w:t>
      </w:r>
      <w:r>
        <w:t xml:space="preserve">   Mistletoe    </w:t>
      </w:r>
      <w:r>
        <w:t xml:space="preserve">   North Pole    </w:t>
      </w:r>
      <w:r>
        <w:t xml:space="preserve">   Poinsettia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Scrooge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Stocking    </w:t>
      </w:r>
      <w:r>
        <w:t xml:space="preserve">   Tree    </w:t>
      </w:r>
      <w:r>
        <w:t xml:space="preserve">   Winter    </w:t>
      </w:r>
      <w:r>
        <w:t xml:space="preserve">   Wrapping paper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2021-10-11T03:53:24Z</dcterms:created>
  <dcterms:modified xsi:type="dcterms:W3CDTF">2021-10-11T03:53:24Z</dcterms:modified>
</cp:coreProperties>
</file>