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p>
      <w:pPr>
        <w:pStyle w:val="Questions"/>
      </w:pPr>
      <w:r>
        <w:t xml:space="preserve">1. SEPOTTINAI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HNTEDGLALCI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TEITMOSEL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EZILF DANVIAD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TRMISHCSA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EEYULIDT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FEL NO ETH SHLFE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SASENO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EGSLHI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FELKAONWS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LVSTIFEA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RREEEDNI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SOGTH OF MSIHRTSAC NERTESP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14. NEREBEZE OSRGCEO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RHGCIN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NPHIGOPS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MLYIAF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LHHEMBEET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BBAY USJSE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ADNCEENHT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poinsettia    </w:t>
      </w:r>
      <w:r>
        <w:t xml:space="preserve">   candlelight    </w:t>
      </w:r>
      <w:r>
        <w:t xml:space="preserve">   mistletoe    </w:t>
      </w:r>
      <w:r>
        <w:t xml:space="preserve">   feliz navidad    </w:t>
      </w:r>
      <w:r>
        <w:t xml:space="preserve">   christmas    </w:t>
      </w:r>
      <w:r>
        <w:t xml:space="preserve">   yuletide    </w:t>
      </w:r>
      <w:r>
        <w:t xml:space="preserve">   elf on the shelf    </w:t>
      </w:r>
      <w:r>
        <w:t xml:space="preserve">   season    </w:t>
      </w:r>
      <w:r>
        <w:t xml:space="preserve">   sleigh    </w:t>
      </w:r>
      <w:r>
        <w:t xml:space="preserve">   snowflake    </w:t>
      </w:r>
      <w:r>
        <w:t xml:space="preserve">   festival    </w:t>
      </w:r>
      <w:r>
        <w:t xml:space="preserve">   reindeer    </w:t>
      </w:r>
      <w:r>
        <w:t xml:space="preserve">   ghost of christmas present    </w:t>
      </w:r>
      <w:r>
        <w:t xml:space="preserve">   ebenezer scrooge    </w:t>
      </w:r>
      <w:r>
        <w:t xml:space="preserve">   grinch    </w:t>
      </w:r>
      <w:r>
        <w:t xml:space="preserve">   shopping    </w:t>
      </w:r>
      <w:r>
        <w:t xml:space="preserve">   family    </w:t>
      </w:r>
      <w:r>
        <w:t xml:space="preserve">   bethlehem    </w:t>
      </w:r>
      <w:r>
        <w:t xml:space="preserve">   baby jesus    </w:t>
      </w:r>
      <w:r>
        <w:t xml:space="preserve">   enchanted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2021-10-11T03:51:30Z</dcterms:created>
  <dcterms:modified xsi:type="dcterms:W3CDTF">2021-10-11T03:51:30Z</dcterms:modified>
</cp:coreProperties>
</file>