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savior    </w:t>
      </w:r>
      <w:r>
        <w:t xml:space="preserve">   prancer    </w:t>
      </w:r>
      <w:r>
        <w:t xml:space="preserve">   blitzen    </w:t>
      </w:r>
      <w:r>
        <w:t xml:space="preserve">   snowmen    </w:t>
      </w:r>
      <w:r>
        <w:t xml:space="preserve">   lights    </w:t>
      </w:r>
      <w:r>
        <w:t xml:space="preserve">   dasher    </w:t>
      </w:r>
      <w:r>
        <w:t xml:space="preserve">   nativity    </w:t>
      </w:r>
      <w:r>
        <w:t xml:space="preserve">   bells    </w:t>
      </w:r>
      <w:r>
        <w:t xml:space="preserve">   sleigh    </w:t>
      </w:r>
      <w:r>
        <w:t xml:space="preserve">   presents    </w:t>
      </w:r>
      <w:r>
        <w:t xml:space="preserve">   angels    </w:t>
      </w:r>
      <w:r>
        <w:t xml:space="preserve">   star    </w:t>
      </w:r>
      <w:r>
        <w:t xml:space="preserve">   chimney    </w:t>
      </w:r>
      <w:r>
        <w:t xml:space="preserve">   Santa    </w:t>
      </w:r>
      <w:r>
        <w:t xml:space="preserve">   rudolf    </w:t>
      </w:r>
      <w:r>
        <w:t xml:space="preserve">   ornaments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2021-10-11T03:53:26Z</dcterms:created>
  <dcterms:modified xsi:type="dcterms:W3CDTF">2021-10-11T03:53:26Z</dcterms:modified>
</cp:coreProperties>
</file>