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Christmas hat    </w:t>
      </w:r>
      <w:r>
        <w:t xml:space="preserve">   snowman    </w:t>
      </w:r>
      <w:r>
        <w:t xml:space="preserve">   tinsel    </w:t>
      </w:r>
      <w:r>
        <w:t xml:space="preserve">   ornaments    </w:t>
      </w:r>
      <w:r>
        <w:t xml:space="preserve">   snow globes    </w:t>
      </w:r>
      <w:r>
        <w:t xml:space="preserve">   ginger bread man    </w:t>
      </w:r>
      <w:r>
        <w:t xml:space="preserve">   hot chocolate    </w:t>
      </w:r>
      <w:r>
        <w:t xml:space="preserve">   stockings    </w:t>
      </w:r>
      <w:r>
        <w:t xml:space="preserve">   tree    </w:t>
      </w:r>
      <w:r>
        <w:t xml:space="preserve">   carols    </w:t>
      </w:r>
      <w:r>
        <w:t xml:space="preserve">   snowflake    </w:t>
      </w:r>
      <w:r>
        <w:t xml:space="preserve">   santa    </w:t>
      </w:r>
      <w:r>
        <w:t xml:space="preserve">   reindeer    </w:t>
      </w:r>
      <w:r>
        <w:t xml:space="preserve">   elf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2021-10-11T03:53:30Z</dcterms:created>
  <dcterms:modified xsi:type="dcterms:W3CDTF">2021-10-11T03:53:30Z</dcterms:modified>
</cp:coreProperties>
</file>