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trifle    </w:t>
      </w:r>
      <w:r>
        <w:t xml:space="preserve">   mince pie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tree    </w:t>
      </w:r>
      <w:r>
        <w:t xml:space="preserve">   fairy    </w:t>
      </w:r>
      <w:r>
        <w:t xml:space="preserve">   holidays    </w:t>
      </w:r>
      <w:r>
        <w:t xml:space="preserve">   decoration    </w:t>
      </w:r>
      <w:r>
        <w:t xml:space="preserve">   lapland    </w:t>
      </w:r>
      <w:r>
        <w:t xml:space="preserve">   sleigh    </w:t>
      </w:r>
      <w:r>
        <w:t xml:space="preserve">   rudolph    </w:t>
      </w:r>
      <w:r>
        <w:t xml:space="preserve">   advent    </w:t>
      </w:r>
      <w:r>
        <w:t xml:space="preserve">   carols    </w:t>
      </w:r>
      <w:r>
        <w:t xml:space="preserve">   wreath    </w:t>
      </w:r>
      <w:r>
        <w:t xml:space="preserve">   candle    </w:t>
      </w:r>
      <w:r>
        <w:t xml:space="preserve">   december    </w:t>
      </w:r>
      <w:r>
        <w:t xml:space="preserve">   santa    </w:t>
      </w:r>
      <w:r>
        <w:t xml:space="preserve">   elf    </w:t>
      </w:r>
      <w:r>
        <w:t xml:space="preserve">   present    </w:t>
      </w:r>
      <w:r>
        <w:t xml:space="preserve">   angel    </w:t>
      </w:r>
      <w:r>
        <w:t xml:space="preserve">   pudding    </w:t>
      </w:r>
      <w:r>
        <w:t xml:space="preserve">   reindeer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2021-10-11T03:53:45Z</dcterms:created>
  <dcterms:modified xsi:type="dcterms:W3CDTF">2021-10-11T03:53:45Z</dcterms:modified>
</cp:coreProperties>
</file>