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sprouts    </w:t>
      </w:r>
      <w:r>
        <w:t xml:space="preserve">   love    </w:t>
      </w:r>
      <w:r>
        <w:t xml:space="preserve">   family    </w:t>
      </w:r>
      <w:r>
        <w:t xml:space="preserve">   wine    </w:t>
      </w:r>
      <w:r>
        <w:t xml:space="preserve">   dinner    </w:t>
      </w:r>
      <w:r>
        <w:t xml:space="preserve">   jesus    </w:t>
      </w:r>
      <w:r>
        <w:t xml:space="preserve">   star    </w:t>
      </w:r>
      <w:r>
        <w:t xml:space="preserve">   Santa    </w:t>
      </w:r>
      <w:r>
        <w:t xml:space="preserve">   Presents    </w:t>
      </w:r>
      <w:r>
        <w:t xml:space="preserve">   Tree    </w:t>
      </w:r>
      <w:r>
        <w:t xml:space="preserve">   Noel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2021-10-11T03:53:50Z</dcterms:created>
  <dcterms:modified xsi:type="dcterms:W3CDTF">2021-10-11T03:53:50Z</dcterms:modified>
</cp:coreProperties>
</file>