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advent calenders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 , ho,...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open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delivers the 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 i'm dreaming of a _________ christmas"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ball,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children hung their ________ings on their beds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Rudolf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decorate the something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bells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build in the snow usually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</dc:title>
  <dcterms:created xsi:type="dcterms:W3CDTF">2021-10-11T03:59:49Z</dcterms:created>
  <dcterms:modified xsi:type="dcterms:W3CDTF">2021-10-11T03:59:49Z</dcterms:modified>
</cp:coreProperties>
</file>