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kids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put in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reason for the season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Happening,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shape of a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Christmas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 need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2021-10-11T03:50:58Z</dcterms:created>
  <dcterms:modified xsi:type="dcterms:W3CDTF">2021-10-11T03:50:58Z</dcterms:modified>
</cp:coreProperties>
</file>