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fingers does the grinch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snowball are usually on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Mrs. Clauses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orange an goes on a snowman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does winter actually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reindeer does Santa have including Rudolph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famous snowman’s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flavour is used in some Christmas chocolates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reindeer with a red nose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2021-10-11T03:51:00Z</dcterms:created>
  <dcterms:modified xsi:type="dcterms:W3CDTF">2021-10-11T03:51:00Z</dcterms:modified>
</cp:coreProperties>
</file>