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carrots    </w:t>
      </w:r>
      <w:r>
        <w:t xml:space="preserve">   snow    </w:t>
      </w:r>
      <w:r>
        <w:t xml:space="preserve">   children    </w:t>
      </w:r>
      <w:r>
        <w:t xml:space="preserve">   candy canes    </w:t>
      </w:r>
      <w:r>
        <w:t xml:space="preserve">   shortbread    </w:t>
      </w:r>
      <w:r>
        <w:t xml:space="preserve">   fruit cake    </w:t>
      </w:r>
      <w:r>
        <w:t xml:space="preserve">   candles    </w:t>
      </w:r>
      <w:r>
        <w:t xml:space="preserve">   Rudolph    </w:t>
      </w:r>
      <w:r>
        <w:t xml:space="preserve">   sleep    </w:t>
      </w:r>
      <w:r>
        <w:t xml:space="preserve">   Christmas lunch    </w:t>
      </w:r>
      <w:r>
        <w:t xml:space="preserve">   star    </w:t>
      </w:r>
      <w:r>
        <w:t xml:space="preserve">   presents    </w:t>
      </w:r>
      <w:r>
        <w:t xml:space="preserve">   celebrations    </w:t>
      </w:r>
      <w:r>
        <w:t xml:space="preserve">   church    </w:t>
      </w:r>
      <w:r>
        <w:t xml:space="preserve">   chimney    </w:t>
      </w:r>
      <w:r>
        <w:t xml:space="preserve">   stockings    </w:t>
      </w:r>
      <w:r>
        <w:t xml:space="preserve">   Christmas eve    </w:t>
      </w:r>
      <w:r>
        <w:t xml:space="preserve">   angel    </w:t>
      </w:r>
      <w:r>
        <w:t xml:space="preserve">   turkey    </w:t>
      </w:r>
      <w:r>
        <w:t xml:space="preserve">   baubles    </w:t>
      </w:r>
      <w:r>
        <w:t xml:space="preserve">   family    </w:t>
      </w:r>
      <w:r>
        <w:t xml:space="preserve">   carols    </w:t>
      </w:r>
      <w:r>
        <w:t xml:space="preserve">   sleigh    </w:t>
      </w:r>
      <w:r>
        <w:t xml:space="preserve">   holidays    </w:t>
      </w:r>
      <w:r>
        <w:t xml:space="preserve">   tree    </w:t>
      </w:r>
      <w:r>
        <w:t xml:space="preserve">   reindeers    </w:t>
      </w:r>
      <w:r>
        <w:t xml:space="preserve">   santa    </w:t>
      </w:r>
      <w:r>
        <w:t xml:space="preserve">   elves    </w:t>
      </w:r>
      <w:r>
        <w:t xml:space="preserve">   decorations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2021-10-11T03:53:52Z</dcterms:created>
  <dcterms:modified xsi:type="dcterms:W3CDTF">2021-10-11T03:53:52Z</dcterms:modified>
</cp:coreProperties>
</file>