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Greatest Gift    </w:t>
      </w:r>
      <w:r>
        <w:t xml:space="preserve">   Angels    </w:t>
      </w:r>
      <w:r>
        <w:t xml:space="preserve">   Good News    </w:t>
      </w:r>
      <w:r>
        <w:t xml:space="preserve">   Gift    </w:t>
      </w:r>
      <w:r>
        <w:t xml:space="preserve">   Shepherds    </w:t>
      </w:r>
      <w:r>
        <w:t xml:space="preserve">   Savior    </w:t>
      </w:r>
      <w:r>
        <w:t xml:space="preserve">   Presents    </w:t>
      </w:r>
      <w:r>
        <w:t xml:space="preserve">   Christmas Tree    </w:t>
      </w:r>
      <w:r>
        <w:t xml:space="preserve">   Salvation    </w:t>
      </w:r>
      <w:r>
        <w:t xml:space="preserve">   King Herod    </w:t>
      </w:r>
      <w:r>
        <w:t xml:space="preserve">   Stable    </w:t>
      </w:r>
      <w:r>
        <w:t xml:space="preserve">   Star    </w:t>
      </w:r>
      <w:r>
        <w:t xml:space="preserve">   Wisemen    </w:t>
      </w:r>
      <w:r>
        <w:t xml:space="preserve">   Baby Jesus    </w:t>
      </w:r>
      <w:r>
        <w:t xml:space="preserve">   Donkey    </w:t>
      </w:r>
      <w:r>
        <w:t xml:space="preserve">   Bethlehem    </w:t>
      </w:r>
      <w:r>
        <w:t xml:space="preserve">   Joseph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2021-10-11T03:53:55Z</dcterms:created>
  <dcterms:modified xsi:type="dcterms:W3CDTF">2021-10-11T03:53:55Z</dcterms:modified>
</cp:coreProperties>
</file>