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chimney    </w:t>
      </w:r>
      <w:r>
        <w:t xml:space="preserve">   stockings    </w:t>
      </w:r>
      <w:r>
        <w:t xml:space="preserve">   mistletoe    </w:t>
      </w:r>
      <w:r>
        <w:t xml:space="preserve">   milk    </w:t>
      </w:r>
      <w:r>
        <w:t xml:space="preserve">   cookies    </w:t>
      </w:r>
      <w:r>
        <w:t xml:space="preserve">   candy canes    </w:t>
      </w:r>
      <w:r>
        <w:t xml:space="preserve">   north pole    </w:t>
      </w:r>
      <w:r>
        <w:t xml:space="preserve">   elf    </w:t>
      </w:r>
      <w:r>
        <w:t xml:space="preserve">   santa    </w:t>
      </w:r>
      <w:r>
        <w:t xml:space="preserve">   family    </w:t>
      </w:r>
      <w:r>
        <w:t xml:space="preserve">   lights    </w:t>
      </w:r>
      <w:r>
        <w:t xml:space="preserve">   tree    </w:t>
      </w:r>
      <w:r>
        <w:t xml:space="preserve">   presents    </w:t>
      </w:r>
      <w:r>
        <w:t xml:space="preserve">   egg nog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2021-10-11T03:52:01Z</dcterms:created>
  <dcterms:modified xsi:type="dcterms:W3CDTF">2021-10-11T03:52:01Z</dcterms:modified>
</cp:coreProperties>
</file>