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carolers    </w:t>
      </w:r>
      <w:r>
        <w:t xml:space="preserve">   jinglebells    </w:t>
      </w:r>
      <w:r>
        <w:t xml:space="preserve">   ornament    </w:t>
      </w:r>
      <w:r>
        <w:t xml:space="preserve">   snowmen    </w:t>
      </w:r>
      <w:r>
        <w:t xml:space="preserve">   stockings    </w:t>
      </w:r>
      <w:r>
        <w:t xml:space="preserve">   reindeer    </w:t>
      </w:r>
      <w:r>
        <w:t xml:space="preserve">   sled    </w:t>
      </w:r>
      <w:r>
        <w:t xml:space="preserve">   snow    </w:t>
      </w:r>
      <w:r>
        <w:t xml:space="preserve">   family    </w:t>
      </w:r>
      <w:r>
        <w:t xml:space="preserve">   giving    </w:t>
      </w:r>
      <w:r>
        <w:t xml:space="preserve">   candycane    </w:t>
      </w:r>
      <w:r>
        <w:t xml:space="preserve">   elves    </w:t>
      </w:r>
      <w:r>
        <w:t xml:space="preserve">   presents    </w:t>
      </w:r>
      <w:r>
        <w:t xml:space="preserve">   cookies    </w:t>
      </w:r>
      <w:r>
        <w:t xml:space="preserve">   christmastree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2021-10-11T03:52:03Z</dcterms:created>
  <dcterms:modified xsi:type="dcterms:W3CDTF">2021-10-11T03:52:03Z</dcterms:modified>
</cp:coreProperties>
</file>