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Christmas cards    </w:t>
      </w:r>
      <w:r>
        <w:t xml:space="preserve">   December    </w:t>
      </w:r>
      <w:r>
        <w:t xml:space="preserve">   Mary    </w:t>
      </w:r>
      <w:r>
        <w:t xml:space="preserve">   mistletoe    </w:t>
      </w:r>
      <w:r>
        <w:t xml:space="preserve">   advent calendar    </w:t>
      </w:r>
      <w:r>
        <w:t xml:space="preserve">   Christmas wreaths    </w:t>
      </w:r>
      <w:r>
        <w:t xml:space="preserve">   holy    </w:t>
      </w:r>
      <w:r>
        <w:t xml:space="preserve">   celebrate    </w:t>
      </w:r>
      <w:r>
        <w:t xml:space="preserve">   Rudoph    </w:t>
      </w:r>
      <w:r>
        <w:t xml:space="preserve">   red    </w:t>
      </w:r>
      <w:r>
        <w:t xml:space="preserve">   fire place    </w:t>
      </w:r>
      <w:r>
        <w:t xml:space="preserve">   frankincense    </w:t>
      </w:r>
      <w:r>
        <w:t xml:space="preserve">   decorations    </w:t>
      </w:r>
      <w:r>
        <w:t xml:space="preserve">   cookie    </w:t>
      </w:r>
      <w:r>
        <w:t xml:space="preserve">   coal    </w:t>
      </w:r>
      <w:r>
        <w:t xml:space="preserve">   candle    </w:t>
      </w:r>
      <w:r>
        <w:t xml:space="preserve">   candy cane    </w:t>
      </w:r>
      <w:r>
        <w:t xml:space="preserve">   ornaments    </w:t>
      </w:r>
      <w:r>
        <w:t xml:space="preserve">   angel    </w:t>
      </w:r>
      <w:r>
        <w:t xml:space="preserve">   gingerbread    </w:t>
      </w:r>
      <w:r>
        <w:t xml:space="preserve">   christmas pudding    </w:t>
      </w:r>
      <w:r>
        <w:t xml:space="preserve">   church    </w:t>
      </w:r>
      <w:r>
        <w:t xml:space="preserve">   Jesus    </w:t>
      </w:r>
      <w:r>
        <w:t xml:space="preserve">   star    </w:t>
      </w:r>
      <w:r>
        <w:t xml:space="preserve">   christmas lights    </w:t>
      </w:r>
      <w:r>
        <w:t xml:space="preserve">   milk    </w:t>
      </w:r>
      <w:r>
        <w:t xml:space="preserve">   chimney    </w:t>
      </w:r>
      <w:r>
        <w:t xml:space="preserve">   family    </w:t>
      </w:r>
      <w:r>
        <w:t xml:space="preserve">   sleigh    </w:t>
      </w:r>
      <w:r>
        <w:t xml:space="preserve">   turkey    </w:t>
      </w:r>
      <w:r>
        <w:t xml:space="preserve">   christmas carols    </w:t>
      </w:r>
      <w:r>
        <w:t xml:space="preserve">   elves    </w:t>
      </w:r>
      <w:r>
        <w:t xml:space="preserve">   snow    </w:t>
      </w:r>
      <w:r>
        <w:t xml:space="preserve">   snowman    </w:t>
      </w:r>
      <w:r>
        <w:t xml:space="preserve">   stockings    </w:t>
      </w:r>
      <w:r>
        <w:t xml:space="preserve">   christmas presents    </w:t>
      </w:r>
      <w:r>
        <w:t xml:space="preserve">   baubles    </w:t>
      </w:r>
      <w:r>
        <w:t xml:space="preserve">   jingle bells    </w:t>
      </w:r>
      <w:r>
        <w:t xml:space="preserve">   christmas tree    </w:t>
      </w:r>
      <w:r>
        <w:t xml:space="preserve">   santa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2021-10-11T03:52:08Z</dcterms:created>
  <dcterms:modified xsi:type="dcterms:W3CDTF">2021-10-11T03:52:08Z</dcterms:modified>
</cp:coreProperties>
</file>