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 made of sweet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Left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Santa makes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coming to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Frosty the Snowman's first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is the person that steals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Santa's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this you may receive 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wish you a Merry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nose shines bright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Hung by the chimney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striped Christmas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Jingle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of the shelf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2021-10-11T03:51:04Z</dcterms:created>
  <dcterms:modified xsi:type="dcterms:W3CDTF">2021-10-11T03:51:04Z</dcterms:modified>
</cp:coreProperties>
</file>