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Sled    </w:t>
      </w:r>
      <w:r>
        <w:t xml:space="preserve">   Snowman    </w:t>
      </w:r>
      <w:r>
        <w:t xml:space="preserve">   Wreath    </w:t>
      </w:r>
      <w:r>
        <w:t xml:space="preserve">   Star    </w:t>
      </w:r>
      <w:r>
        <w:t xml:space="preserve">   December    </w:t>
      </w:r>
      <w:r>
        <w:t xml:space="preserve">   Stockings    </w:t>
      </w:r>
      <w:r>
        <w:t xml:space="preserve">   Reindeers    </w:t>
      </w:r>
      <w:r>
        <w:t xml:space="preserve">   Presents    </w:t>
      </w:r>
      <w:r>
        <w:t xml:space="preserve">   Santa    </w:t>
      </w:r>
      <w:r>
        <w:t xml:space="preserve">   Tree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2021-10-11T03:52:22Z</dcterms:created>
  <dcterms:modified xsi:type="dcterms:W3CDTF">2021-10-11T03:52:22Z</dcterms:modified>
</cp:coreProperties>
</file>