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wrapping    </w:t>
      </w:r>
      <w:r>
        <w:t xml:space="preserve">   christmas    </w:t>
      </w:r>
      <w:r>
        <w:t xml:space="preserve">   nice    </w:t>
      </w:r>
      <w:r>
        <w:t xml:space="preserve">   naughty    </w:t>
      </w:r>
      <w:r>
        <w:t xml:space="preserve">   sleigh    </w:t>
      </w:r>
      <w:r>
        <w:t xml:space="preserve">   ornament    </w:t>
      </w:r>
      <w:r>
        <w:t xml:space="preserve">   tree    </w:t>
      </w:r>
      <w:r>
        <w:t xml:space="preserve">   presents    </w:t>
      </w:r>
      <w:r>
        <w:t xml:space="preserve">   dancer    </w:t>
      </w:r>
      <w:r>
        <w:t xml:space="preserve">   rudolph    </w:t>
      </w:r>
      <w:r>
        <w:t xml:space="preserve">   reindeer    </w:t>
      </w:r>
      <w:r>
        <w:t xml:space="preserve">   pudding    </w:t>
      </w:r>
      <w:r>
        <w:t xml:space="preserve">   bells    </w:t>
      </w:r>
      <w:r>
        <w:t xml:space="preserve">   wreath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2021-10-11T03:52:29Z</dcterms:created>
  <dcterms:modified xsi:type="dcterms:W3CDTF">2021-10-11T03:52:29Z</dcterms:modified>
</cp:coreProperties>
</file>