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Rudolf    </w:t>
      </w:r>
      <w:r>
        <w:t xml:space="preserve">   Frosty    </w:t>
      </w:r>
      <w:r>
        <w:t xml:space="preserve">   Sweets    </w:t>
      </w:r>
      <w:r>
        <w:t xml:space="preserve">   Snow    </w:t>
      </w:r>
      <w:r>
        <w:t xml:space="preserve">   Carol    </w:t>
      </w:r>
      <w:r>
        <w:t xml:space="preserve">   Stockings    </w:t>
      </w:r>
      <w:r>
        <w:t xml:space="preserve">   Cookies    </w:t>
      </w:r>
      <w:r>
        <w:t xml:space="preserve">   Tree    </w:t>
      </w:r>
      <w:r>
        <w:t xml:space="preserve">   Ornaments    </w:t>
      </w:r>
      <w:r>
        <w:t xml:space="preserve">   Present    </w:t>
      </w:r>
      <w:r>
        <w:t xml:space="preserve">   Star    </w:t>
      </w:r>
      <w:r>
        <w:t xml:space="preserve">   Santa    </w:t>
      </w:r>
      <w:r>
        <w:t xml:space="preserve">   Sleigh    </w:t>
      </w:r>
      <w:r>
        <w:t xml:space="preserve">   Lights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2021-10-11T03:52:33Z</dcterms:created>
  <dcterms:modified xsi:type="dcterms:W3CDTF">2021-10-11T03:52:33Z</dcterms:modified>
</cp:coreProperties>
</file>