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Christmas in French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Santa comes down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shines brightly on your 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warm chocolatly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You can’t catch me becuase I’m the _______ man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circular plant you can hang on your 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Has red and white stripes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hang this over the fireplace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 roasting on an open 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Jingle 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</dc:title>
  <dcterms:created xsi:type="dcterms:W3CDTF">2021-10-11T03:51:08Z</dcterms:created>
  <dcterms:modified xsi:type="dcterms:W3CDTF">2021-10-11T03:51:08Z</dcterms:modified>
</cp:coreProperties>
</file>