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Ornament    </w:t>
      </w:r>
      <w:r>
        <w:t xml:space="preserve">   Gift    </w:t>
      </w:r>
      <w:r>
        <w:t xml:space="preserve">   Present    </w:t>
      </w:r>
      <w:r>
        <w:t xml:space="preserve">   Jingle bells    </w:t>
      </w:r>
      <w:r>
        <w:t xml:space="preserve">   Mistletoe    </w:t>
      </w:r>
      <w:r>
        <w:t xml:space="preserve">   Candy Cane    </w:t>
      </w:r>
      <w:r>
        <w:t xml:space="preserve">   Christmas    </w:t>
      </w:r>
      <w:r>
        <w:t xml:space="preserve">   Stockings    </w:t>
      </w:r>
      <w:r>
        <w:t xml:space="preserve">   Reindeer    </w:t>
      </w:r>
      <w:r>
        <w:t xml:space="preserve">   Sleigh    </w:t>
      </w:r>
      <w:r>
        <w:t xml:space="preserve">   Fireplace    </w:t>
      </w:r>
      <w:r>
        <w:t xml:space="preserve">   Family    </w:t>
      </w:r>
      <w:r>
        <w:t xml:space="preserve">   Elves    </w:t>
      </w:r>
      <w:r>
        <w:t xml:space="preserve">   Merry    </w:t>
      </w:r>
      <w:r>
        <w:t xml:space="preserve">   Christmas tree    </w:t>
      </w:r>
      <w:r>
        <w:t xml:space="preserve">   Snow flakes    </w:t>
      </w:r>
      <w:r>
        <w:t xml:space="preserve">   Snow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2021-10-11T03:52:38Z</dcterms:created>
  <dcterms:modified xsi:type="dcterms:W3CDTF">2021-10-11T03:52:38Z</dcterms:modified>
</cp:coreProperties>
</file>