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Ornaments    </w:t>
      </w:r>
      <w:r>
        <w:t xml:space="preserve">   Santa Claus    </w:t>
      </w:r>
      <w:r>
        <w:t xml:space="preserve">   Mistletoe    </w:t>
      </w:r>
      <w:r>
        <w:t xml:space="preserve">   Presents    </w:t>
      </w:r>
      <w:r>
        <w:t xml:space="preserve">   Hot cocoa    </w:t>
      </w:r>
      <w:r>
        <w:t xml:space="preserve">   Elves    </w:t>
      </w:r>
      <w:r>
        <w:t xml:space="preserve">   Snowman    </w:t>
      </w:r>
      <w:r>
        <w:t xml:space="preserve">   Wreath    </w:t>
      </w:r>
      <w:r>
        <w:t xml:space="preserve">   Holly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2021-10-11T03:52:41Z</dcterms:created>
  <dcterms:modified xsi:type="dcterms:W3CDTF">2021-10-11T03:52:41Z</dcterms:modified>
</cp:coreProperties>
</file>