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Wrapping Presents    </w:t>
      </w:r>
      <w:r>
        <w:t xml:space="preserve">   Angels    </w:t>
      </w:r>
      <w:r>
        <w:t xml:space="preserve">   Rudloph    </w:t>
      </w:r>
      <w:r>
        <w:t xml:space="preserve">   Reindeer    </w:t>
      </w:r>
      <w:r>
        <w:t xml:space="preserve">   Santa    </w:t>
      </w:r>
      <w:r>
        <w:t xml:space="preserve">   Christmas Tree    </w:t>
      </w:r>
      <w:r>
        <w:t xml:space="preserve">   Snowflakes    </w:t>
      </w:r>
      <w:r>
        <w:t xml:space="preserve">   Family Time    </w:t>
      </w:r>
      <w:r>
        <w:t xml:space="preserve">   Jolly    </w:t>
      </w:r>
      <w:r>
        <w:t xml:space="preserve">   Elves    </w:t>
      </w:r>
      <w:r>
        <w:t xml:space="preserve">   Eggnog    </w:t>
      </w:r>
      <w:r>
        <w:t xml:space="preserve">   December    </w:t>
      </w:r>
      <w:r>
        <w:t xml:space="preserve">   Candy Canes    </w:t>
      </w:r>
      <w:r>
        <w:t xml:space="preserve">   Celebration    </w:t>
      </w:r>
      <w:r>
        <w:t xml:space="preserve">   Holiday    </w:t>
      </w:r>
      <w:r>
        <w:t xml:space="preserve">   Mistletoe    </w:t>
      </w:r>
      <w:r>
        <w:t xml:space="preserve">   Festive    </w:t>
      </w:r>
      <w:r>
        <w:t xml:space="preserve">   Snowy    </w:t>
      </w:r>
      <w:r>
        <w:t xml:space="preserve">   Merry    </w:t>
      </w:r>
      <w:r>
        <w:t xml:space="preserve">   Presents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2021-10-11T03:52:43Z</dcterms:created>
  <dcterms:modified xsi:type="dcterms:W3CDTF">2021-10-11T03:52:43Z</dcterms:modified>
</cp:coreProperties>
</file>