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Trains    </w:t>
      </w:r>
      <w:r>
        <w:t xml:space="preserve">   Christmasskirt    </w:t>
      </w:r>
      <w:r>
        <w:t xml:space="preserve">   Mrs.Claus    </w:t>
      </w:r>
      <w:r>
        <w:t xml:space="preserve">   Elf    </w:t>
      </w:r>
      <w:r>
        <w:t xml:space="preserve">   Reindeer    </w:t>
      </w:r>
      <w:r>
        <w:t xml:space="preserve">   Coal    </w:t>
      </w:r>
      <w:r>
        <w:t xml:space="preserve">   Merry Christmas    </w:t>
      </w:r>
      <w:r>
        <w:t xml:space="preserve">   Star    </w:t>
      </w:r>
      <w:r>
        <w:t xml:space="preserve">   Lights    </w:t>
      </w:r>
      <w:r>
        <w:t xml:space="preserve">   Sleigh    </w:t>
      </w:r>
      <w:r>
        <w:t xml:space="preserve">   Ornaments    </w:t>
      </w:r>
      <w:r>
        <w:t xml:space="preserve">   Decorations    </w:t>
      </w:r>
      <w:r>
        <w:t xml:space="preserve">   Snow    </w:t>
      </w:r>
      <w:r>
        <w:t xml:space="preserve">   Northpole    </w:t>
      </w:r>
      <w:r>
        <w:t xml:space="preserve">   Jingle    </w:t>
      </w:r>
      <w:r>
        <w:t xml:space="preserve">   Presents    </w:t>
      </w:r>
      <w:r>
        <w:t xml:space="preserve">   Nutcracker    </w:t>
      </w:r>
      <w:r>
        <w:t xml:space="preserve">   Bells    </w:t>
      </w:r>
      <w:r>
        <w:t xml:space="preserve">   Santa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2021-10-11T03:52:46Z</dcterms:created>
  <dcterms:modified xsi:type="dcterms:W3CDTF">2021-10-11T03:52:46Z</dcterms:modified>
</cp:coreProperties>
</file>