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on the angels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kiss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it to count down the days till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 this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eats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eat this after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this on the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delivers 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make toys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2021-10-11T03:51:13Z</dcterms:created>
  <dcterms:modified xsi:type="dcterms:W3CDTF">2021-10-11T03:51:13Z</dcterms:modified>
</cp:coreProperties>
</file>