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ANGEL    </w:t>
      </w:r>
      <w:r>
        <w:t xml:space="preserve">   BELLS    </w:t>
      </w:r>
      <w:r>
        <w:t xml:space="preserve">   BETHLEHEM    </w:t>
      </w:r>
      <w:r>
        <w:t xml:space="preserve">   BIRTH    </w:t>
      </w:r>
      <w:r>
        <w:t xml:space="preserve">   CANDLE    </w:t>
      </w:r>
      <w:r>
        <w:t xml:space="preserve">   CANDY CANE    </w:t>
      </w:r>
      <w:r>
        <w:t xml:space="preserve">   CHIMNEY    </w:t>
      </w:r>
      <w:r>
        <w:t xml:space="preserve">   CHRISTMAS CARD    </w:t>
      </w:r>
      <w:r>
        <w:t xml:space="preserve">   CHRISTMAS CAROL    </w:t>
      </w:r>
      <w:r>
        <w:t xml:space="preserve">   CHRISTMAS TREE    </w:t>
      </w:r>
      <w:r>
        <w:t xml:space="preserve">   DECEMBER    </w:t>
      </w:r>
      <w:r>
        <w:t xml:space="preserve">   DECORATIONS    </w:t>
      </w:r>
      <w:r>
        <w:t xml:space="preserve">   ELVES    </w:t>
      </w:r>
      <w:r>
        <w:t xml:space="preserve">   FAMILY REUNION    </w:t>
      </w:r>
      <w:r>
        <w:t xml:space="preserve">   HOLLY NIGHT    </w:t>
      </w:r>
      <w:r>
        <w:t xml:space="preserve">   JESUS    </w:t>
      </w:r>
      <w:r>
        <w:t xml:space="preserve">   KINGS    </w:t>
      </w:r>
      <w:r>
        <w:t xml:space="preserve">   MERRY CHRISTMAS    </w:t>
      </w:r>
      <w:r>
        <w:t xml:space="preserve">   ORNAMENTS    </w:t>
      </w:r>
      <w:r>
        <w:t xml:space="preserve">   PRESENTS    </w:t>
      </w:r>
      <w:r>
        <w:t xml:space="preserve">   REINDEER    </w:t>
      </w:r>
      <w:r>
        <w:t xml:space="preserve">   SANTA CLAUS    </w:t>
      </w:r>
      <w:r>
        <w:t xml:space="preserve">   SLEIGH    </w:t>
      </w:r>
      <w:r>
        <w:t xml:space="preserve">   SNOWFLAKE    </w:t>
      </w:r>
      <w:r>
        <w:t xml:space="preserve">   SNOWMAN    </w:t>
      </w:r>
      <w:r>
        <w:t xml:space="preserve">   TOGETHERNESS    </w:t>
      </w:r>
      <w:r>
        <w:t xml:space="preserve">   TOYS    </w:t>
      </w:r>
      <w:r>
        <w:t xml:space="preserve">   TURKEY    </w:t>
      </w:r>
      <w:r>
        <w:t xml:space="preserve">   WINTERTIME    </w:t>
      </w:r>
      <w:r>
        <w:t xml:space="preserve">   WRAPPING PAPER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2021-10-11T03:53:00Z</dcterms:created>
  <dcterms:modified xsi:type="dcterms:W3CDTF">2021-10-11T03:53:00Z</dcterms:modified>
</cp:coreProperties>
</file>