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ASNTA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DOPHURL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YANCD NEAC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GAEGRNEDBRI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NSOKISGTC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ENAGL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WERAHT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ERSTSEPN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WNSMNOA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HOYLL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FCILEPERA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LIOSEMTET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CHYEIMN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LGEIHS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ERINEDRE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Santa    </w:t>
      </w:r>
      <w:r>
        <w:t xml:space="preserve">   Rudolph    </w:t>
      </w:r>
      <w:r>
        <w:t xml:space="preserve">   Candy cane    </w:t>
      </w:r>
      <w:r>
        <w:t xml:space="preserve">   Gingerbread    </w:t>
      </w:r>
      <w:r>
        <w:t xml:space="preserve">   Stockings    </w:t>
      </w:r>
      <w:r>
        <w:t xml:space="preserve">   Angel    </w:t>
      </w:r>
      <w:r>
        <w:t xml:space="preserve">   Wreath    </w:t>
      </w:r>
      <w:r>
        <w:t xml:space="preserve">   Presents    </w:t>
      </w:r>
      <w:r>
        <w:t xml:space="preserve">   snowman    </w:t>
      </w:r>
      <w:r>
        <w:t xml:space="preserve">   Holly    </w:t>
      </w:r>
      <w:r>
        <w:t xml:space="preserve">   Fireplace    </w:t>
      </w:r>
      <w:r>
        <w:t xml:space="preserve">   Mistletoe    </w:t>
      </w:r>
      <w:r>
        <w:t xml:space="preserve">   Chimney    </w:t>
      </w:r>
      <w:r>
        <w:t xml:space="preserve">   Sleigh    </w:t>
      </w:r>
      <w:r>
        <w:t xml:space="preserve">   Reindeer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2021-10-11T03:51:32Z</dcterms:created>
  <dcterms:modified xsi:type="dcterms:W3CDTF">2021-10-11T03:51:32Z</dcterms:modified>
</cp:coreProperties>
</file>