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Friends    </w:t>
      </w:r>
      <w:r>
        <w:t xml:space="preserve">   New year    </w:t>
      </w:r>
      <w:r>
        <w:t xml:space="preserve">   Frosty    </w:t>
      </w:r>
      <w:r>
        <w:t xml:space="preserve">   Games    </w:t>
      </w:r>
      <w:r>
        <w:t xml:space="preserve">   SaintNick    </w:t>
      </w:r>
      <w:r>
        <w:t xml:space="preserve">   Naughty    </w:t>
      </w:r>
      <w:r>
        <w:t xml:space="preserve">   Nice    </w:t>
      </w:r>
      <w:r>
        <w:t xml:space="preserve">   List    </w:t>
      </w:r>
      <w:r>
        <w:t xml:space="preserve">   Jinglebells    </w:t>
      </w:r>
      <w:r>
        <w:t xml:space="preserve">   December    </w:t>
      </w:r>
      <w:r>
        <w:t xml:space="preserve">   Toys    </w:t>
      </w:r>
      <w:r>
        <w:t xml:space="preserve">   Tree    </w:t>
      </w:r>
      <w:r>
        <w:t xml:space="preserve">   Ornament    </w:t>
      </w:r>
      <w:r>
        <w:t xml:space="preserve">   Santa    </w:t>
      </w:r>
      <w:r>
        <w:t xml:space="preserve">   Gingerbread    </w:t>
      </w:r>
      <w:r>
        <w:t xml:space="preserve">   Cold    </w:t>
      </w:r>
      <w:r>
        <w:t xml:space="preserve">   Snow    </w:t>
      </w:r>
      <w:r>
        <w:t xml:space="preserve">   Reindeer    </w:t>
      </w:r>
      <w:r>
        <w:t xml:space="preserve">   MerryChristmas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2021-10-11T03:53:10Z</dcterms:created>
  <dcterms:modified xsi:type="dcterms:W3CDTF">2021-10-11T03:53:10Z</dcterms:modified>
</cp:coreProperties>
</file>