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Mistletoe    </w:t>
      </w:r>
      <w:r>
        <w:t xml:space="preserve">   Carols    </w:t>
      </w:r>
      <w:r>
        <w:t xml:space="preserve">   Coal    </w:t>
      </w:r>
      <w:r>
        <w:t xml:space="preserve">   Sack    </w:t>
      </w:r>
      <w:r>
        <w:t xml:space="preserve">   Christmas Pudding    </w:t>
      </w:r>
      <w:r>
        <w:t xml:space="preserve">   Mince Pie    </w:t>
      </w:r>
      <w:r>
        <w:t xml:space="preserve">   Snowman    </w:t>
      </w:r>
      <w:r>
        <w:t xml:space="preserve">   Holly    </w:t>
      </w:r>
      <w:r>
        <w:t xml:space="preserve">   Christmas Lights    </w:t>
      </w:r>
      <w:r>
        <w:t xml:space="preserve">   Presents    </w:t>
      </w:r>
      <w:r>
        <w:t xml:space="preserve">   Stockings    </w:t>
      </w:r>
      <w:r>
        <w:t xml:space="preserve">   Elves    </w:t>
      </w:r>
      <w:r>
        <w:t xml:space="preserve">   Reindeers    </w:t>
      </w:r>
      <w:r>
        <w:t xml:space="preserve">   Sleigh    </w:t>
      </w:r>
      <w:r>
        <w:t xml:space="preserve">   Baubles    </w:t>
      </w:r>
      <w:r>
        <w:t xml:space="preserve">   Christmas Tree    </w:t>
      </w:r>
      <w:r>
        <w:t xml:space="preserve">   Grinch    </w:t>
      </w:r>
      <w:r>
        <w:t xml:space="preserve">   Saint Nicholas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2021-10-11T03:53:17Z</dcterms:created>
  <dcterms:modified xsi:type="dcterms:W3CDTF">2021-10-11T03:53:17Z</dcterms:modified>
</cp:coreProperties>
</file>