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dinner    </w:t>
      </w:r>
      <w:r>
        <w:t xml:space="preserve">   church    </w:t>
      </w:r>
      <w:r>
        <w:t xml:space="preserve">   caroles    </w:t>
      </w:r>
      <w:r>
        <w:t xml:space="preserve">   mince pie    </w:t>
      </w:r>
      <w:r>
        <w:t xml:space="preserve">   stocking    </w:t>
      </w:r>
      <w:r>
        <w:t xml:space="preserve">   parties    </w:t>
      </w:r>
      <w:r>
        <w:t xml:space="preserve">   reindeer    </w:t>
      </w:r>
      <w:r>
        <w:t xml:space="preserve">   baby    </w:t>
      </w:r>
      <w:r>
        <w:t xml:space="preserve">   kings    </w:t>
      </w:r>
      <w:r>
        <w:t xml:space="preserve">   shepherds    </w:t>
      </w:r>
      <w:r>
        <w:t xml:space="preserve">   elf    </w:t>
      </w:r>
      <w:r>
        <w:t xml:space="preserve">   traditions    </w:t>
      </w:r>
      <w:r>
        <w:t xml:space="preserve">   santa    </w:t>
      </w:r>
      <w:r>
        <w:t xml:space="preserve">   excitment    </w:t>
      </w:r>
      <w:r>
        <w:t xml:space="preserve">   nativity    </w:t>
      </w:r>
      <w:r>
        <w:t xml:space="preserve">   family    </w:t>
      </w:r>
      <w:r>
        <w:t xml:space="preserve">   star    </w:t>
      </w:r>
      <w:r>
        <w:t xml:space="preserve">   lights    </w:t>
      </w:r>
      <w:r>
        <w:t xml:space="preserve">   angels    </w:t>
      </w:r>
      <w:r>
        <w:t xml:space="preserve">   presents    </w:t>
      </w:r>
      <w:r>
        <w:t xml:space="preserve">   Jesus    </w:t>
      </w:r>
      <w:r>
        <w:t xml:space="preserve">   holly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2021-10-11T03:53:25Z</dcterms:created>
  <dcterms:modified xsi:type="dcterms:W3CDTF">2021-10-11T03:53:25Z</dcterms:modified>
</cp:coreProperties>
</file>