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RSMSHITAC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TCIOKGSN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NNADCYEAC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IGFST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IOEKOSC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TERE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STGHIL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SONW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RMYRE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BCEMEERD 52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SSUJE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AHRTIYBD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BIRDREENGGA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IGVING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LEGNA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2021-10-11T03:51:49Z</dcterms:created>
  <dcterms:modified xsi:type="dcterms:W3CDTF">2021-10-11T03:51:49Z</dcterms:modified>
</cp:coreProperties>
</file>