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most people have set up during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Mistletoe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most people leave out for Santa when he comes?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 advent calendar.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reindeer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 birthday on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Christmas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common Christmas drink?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Jesus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and white candy?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Snowman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sits on your shelf and makes a mess of your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Milk and Cookies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kiss under?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Candy 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made of snow with a carrot nose?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me on your tree at the very top what am 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star or angel.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used to count the days down to Christmas what am 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Eggnog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2021-10-11T03:51:34Z</dcterms:created>
  <dcterms:modified xsi:type="dcterms:W3CDTF">2021-10-11T03:51:34Z</dcterms:modified>
</cp:coreProperties>
</file>