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christmas colors are red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santa rides on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kids open... on christmas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month does christmas happen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reindeer with the red nose?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animal pulls the sleigh?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builds and wraps the toys?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delivers presents on christmas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presents go under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 christmas and a happy new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2021-10-11T03:51:17Z</dcterms:created>
  <dcterms:modified xsi:type="dcterms:W3CDTF">2021-10-11T03:51:17Z</dcterms:modified>
</cp:coreProperties>
</file>